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E9C5" w14:textId="77777777" w:rsidR="001B1DEC" w:rsidRDefault="001B1DEC" w:rsidP="00B80DED">
      <w:pPr>
        <w:spacing w:before="13"/>
        <w:ind w:left="2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F603A08" w14:textId="429F2608" w:rsidR="001B1DEC" w:rsidRDefault="001B1DEC" w:rsidP="00B80DED">
      <w:pPr>
        <w:spacing w:before="13"/>
        <w:ind w:left="2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ANEXO </w:t>
      </w:r>
      <w:r w:rsidR="0013245F">
        <w:rPr>
          <w:rFonts w:asciiTheme="majorHAnsi" w:hAnsiTheme="majorHAnsi" w:cstheme="majorHAnsi"/>
          <w:b/>
          <w:sz w:val="28"/>
          <w:szCs w:val="28"/>
        </w:rPr>
        <w:t>9</w:t>
      </w:r>
    </w:p>
    <w:p w14:paraId="3A3EFBE0" w14:textId="6EA82BEE" w:rsidR="00A0642B" w:rsidRPr="00B80DED" w:rsidRDefault="00262DBB" w:rsidP="00B80DED">
      <w:pPr>
        <w:spacing w:before="13"/>
        <w:ind w:left="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80DED">
        <w:rPr>
          <w:rFonts w:asciiTheme="majorHAnsi" w:hAnsiTheme="majorHAnsi" w:cstheme="majorHAnsi"/>
          <w:b/>
          <w:sz w:val="28"/>
          <w:szCs w:val="28"/>
        </w:rPr>
        <w:t>AUTODECLARAÇÃO DE RESIDÊNCIA</w:t>
      </w:r>
    </w:p>
    <w:p w14:paraId="1C08962C" w14:textId="77777777" w:rsidR="00B80DED" w:rsidRPr="00B80DED" w:rsidRDefault="00B80DED" w:rsidP="00B80DED"/>
    <w:p w14:paraId="0428DC06" w14:textId="498B9142" w:rsidR="00EB48A7" w:rsidRDefault="00262DBB" w:rsidP="00EB48A7">
      <w:pPr>
        <w:pStyle w:val="Corpodetexto"/>
        <w:spacing w:before="162"/>
        <w:ind w:left="2" w:right="140"/>
        <w:jc w:val="both"/>
      </w:pPr>
      <w:r>
        <w:t xml:space="preserve">Eu, </w:t>
      </w:r>
      <w:r w:rsidR="0013245F">
        <w:rPr>
          <w:w w:val="115"/>
          <w:sz w:val="24"/>
          <w:szCs w:val="24"/>
        </w:rPr>
        <w:t>-------------------------</w:t>
      </w:r>
      <w:r>
        <w:t xml:space="preserve">, portador(a) do Documento de Identidade nº órgão emissor/UF </w:t>
      </w:r>
      <w:r w:rsidR="0013245F">
        <w:t>------------------------</w:t>
      </w:r>
      <w:r>
        <w:t xml:space="preserve">, inscrito(a) no CPF </w:t>
      </w:r>
      <w:r w:rsidR="0013245F">
        <w:t>-------------------------</w:t>
      </w:r>
      <w:r>
        <w:t xml:space="preserve">, </w:t>
      </w:r>
      <w:r w:rsidR="00EB48A7">
        <w:t>na falta de documentos para comprovação de residência em meu próprio nome, DECLARO para os devidos fins, sob as penas da</w:t>
      </w:r>
      <w:r w:rsidR="00EB48A7">
        <w:rPr>
          <w:spacing w:val="-2"/>
        </w:rPr>
        <w:t xml:space="preserve"> </w:t>
      </w:r>
      <w:r w:rsidR="00EB48A7">
        <w:t xml:space="preserve">Lei, ser residente e domiciliado (a) no seguinte endereço: </w:t>
      </w:r>
    </w:p>
    <w:p w14:paraId="5BC761FB" w14:textId="796EE784" w:rsidR="00A0642B" w:rsidRDefault="00262DBB">
      <w:r>
        <w:t xml:space="preserve">- Logradouro: </w:t>
      </w:r>
      <w:r>
        <w:br/>
        <w:t xml:space="preserve">- Número: </w:t>
      </w:r>
      <w:r>
        <w:br/>
        <w:t xml:space="preserve">- Complemento: </w:t>
      </w:r>
      <w:r>
        <w:br/>
        <w:t xml:space="preserve">- Bairro: </w:t>
      </w:r>
      <w:r>
        <w:br/>
        <w:t xml:space="preserve">- Cidade: </w:t>
      </w:r>
      <w:r>
        <w:br/>
        <w:t xml:space="preserve">- CEP: </w:t>
      </w:r>
    </w:p>
    <w:p w14:paraId="0B06D465" w14:textId="77777777" w:rsidR="00A0642B" w:rsidRDefault="00262DBB">
      <w:r>
        <w:t>Declaro também que sou residente no estado de Minas Gerais há pelo menos 1 (um) ano.</w:t>
      </w:r>
    </w:p>
    <w:p w14:paraId="200EE3FC" w14:textId="77777777" w:rsidR="00A0642B" w:rsidRDefault="00262DBB">
      <w:r>
        <w:t>Estou ciente de que a falsidade das informações prestadas nesta declaração poderá implicar nas sanções penais previstas no Art. 299 do Código Penal, conforme descrito a seguir:</w:t>
      </w:r>
    </w:p>
    <w:p w14:paraId="764D0459" w14:textId="77777777" w:rsidR="00A0642B" w:rsidRDefault="00262DBB">
      <w:r>
        <w:t>"Art. 299 - Omitir, em documento público ou particular, declaração que nele devia constar, ou nele inserir ou fazer inserir declaração falsa ou diversa da que devia ser escrita, com o fim de prejudicar direito, criar obrigação ou alterar a verdade sobre fato juridicamente relevante.</w:t>
      </w:r>
      <w:r>
        <w:br/>
        <w:t>Pena: reclusão, de um a cinco anos, e multa, se o documento é público; e reclusão de um a três anos, e multa, se o documento é particular."</w:t>
      </w:r>
    </w:p>
    <w:p w14:paraId="16672101" w14:textId="77777777" w:rsidR="00E86FA5" w:rsidRDefault="00E86FA5"/>
    <w:p w14:paraId="0D69EE25" w14:textId="5ECFCFF8" w:rsidR="00A0642B" w:rsidRDefault="00B80DED" w:rsidP="00E86FA5">
      <w:pPr>
        <w:jc w:val="right"/>
      </w:pPr>
      <w:r>
        <w:t>Local:</w:t>
      </w:r>
      <w:r w:rsidR="00CE62A6">
        <w:t xml:space="preserve"> </w:t>
      </w:r>
      <w:r w:rsidR="0013245F">
        <w:t>---------------</w:t>
      </w:r>
      <w:r w:rsidR="00262DBB">
        <w:t xml:space="preserve">, </w:t>
      </w:r>
      <w:r w:rsidR="0013245F">
        <w:t>data</w:t>
      </w:r>
      <w:r w:rsidR="00262DBB">
        <w:t>.</w:t>
      </w:r>
      <w:r w:rsidR="00262DBB">
        <w:br/>
      </w:r>
    </w:p>
    <w:p w14:paraId="33E1BF8F" w14:textId="7AB36B0C" w:rsidR="00A0642B" w:rsidRDefault="00262DBB" w:rsidP="00E86FA5">
      <w:pPr>
        <w:jc w:val="center"/>
      </w:pPr>
      <w:r>
        <w:t>________________________________________</w:t>
      </w:r>
    </w:p>
    <w:p w14:paraId="767E9AAD" w14:textId="77777777" w:rsidR="00A0642B" w:rsidRDefault="00262DBB" w:rsidP="00E86FA5">
      <w:pPr>
        <w:jc w:val="center"/>
      </w:pPr>
      <w:r>
        <w:t>Assinatura do Declarante</w:t>
      </w:r>
    </w:p>
    <w:sectPr w:rsidR="00A0642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08B6" w14:textId="77777777" w:rsidR="000E3D20" w:rsidRDefault="000E3D20" w:rsidP="00B80DED">
      <w:pPr>
        <w:spacing w:after="0" w:line="240" w:lineRule="auto"/>
      </w:pPr>
      <w:r>
        <w:separator/>
      </w:r>
    </w:p>
  </w:endnote>
  <w:endnote w:type="continuationSeparator" w:id="0">
    <w:p w14:paraId="127E7F73" w14:textId="77777777" w:rsidR="000E3D20" w:rsidRDefault="000E3D20" w:rsidP="00B8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52C4" w14:textId="6BD76624" w:rsidR="001B1DEC" w:rsidRDefault="001B1DEC" w:rsidP="001B1DEC">
    <w:pPr>
      <w:pStyle w:val="Rodap"/>
      <w:tabs>
        <w:tab w:val="right" w:pos="8789"/>
      </w:tabs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rFonts w:cs="Times New Roman"/>
      </w:rPr>
      <w:tab/>
    </w:r>
    <w:r w:rsidR="0013245F">
      <w:rPr>
        <w:noProof/>
      </w:rPr>
      <w:drawing>
        <wp:inline distT="0" distB="0" distL="0" distR="0" wp14:anchorId="41766B6A" wp14:editId="7703908E">
          <wp:extent cx="4238625" cy="657860"/>
          <wp:effectExtent l="0" t="0" r="9525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</w:rPr>
      <w:tab/>
      <w:t xml:space="preserve">   </w:t>
    </w:r>
    <w:r>
      <w:rPr>
        <w:rFonts w:cs="Times New Roman"/>
      </w:rPr>
      <w:fldChar w:fldCharType="begin"/>
    </w:r>
    <w:r>
      <w:instrText>PAGE   \* MERGEFORMAT</w:instrText>
    </w:r>
    <w:r>
      <w:rPr>
        <w:rFonts w:cs="Times New Roman"/>
      </w:rPr>
      <w:fldChar w:fldCharType="separate"/>
    </w:r>
    <w:r>
      <w:rPr>
        <w:rFonts w:cs="Times New Roman"/>
      </w:rPr>
      <w:t>16</w:t>
    </w:r>
    <w:r>
      <w:rPr>
        <w:rFonts w:asciiTheme="majorHAnsi" w:eastAsiaTheme="majorEastAsia" w:hAnsiTheme="majorHAnsi" w:cstheme="majorBidi"/>
        <w:color w:val="4F81BD" w:themeColor="accent1"/>
        <w:sz w:val="40"/>
        <w:szCs w:val="40"/>
      </w:rPr>
      <w:fldChar w:fldCharType="end"/>
    </w:r>
  </w:p>
  <w:p w14:paraId="4D3CB1CA" w14:textId="0683DDD3" w:rsidR="00B80DED" w:rsidRDefault="00B80D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297B" w14:textId="77777777" w:rsidR="000E3D20" w:rsidRDefault="000E3D20" w:rsidP="00B80DED">
      <w:pPr>
        <w:spacing w:after="0" w:line="240" w:lineRule="auto"/>
      </w:pPr>
      <w:r>
        <w:separator/>
      </w:r>
    </w:p>
  </w:footnote>
  <w:footnote w:type="continuationSeparator" w:id="0">
    <w:p w14:paraId="24DD2DB5" w14:textId="77777777" w:rsidR="000E3D20" w:rsidRDefault="000E3D20" w:rsidP="00B8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A485" w14:textId="26D1797E" w:rsidR="00B80DED" w:rsidRDefault="001B1DEC" w:rsidP="001B1DEC">
    <w:pPr>
      <w:pStyle w:val="Cabealho"/>
      <w:tabs>
        <w:tab w:val="clear" w:pos="4680"/>
        <w:tab w:val="clear" w:pos="9360"/>
        <w:tab w:val="center" w:pos="432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21A3688" wp14:editId="670E3343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1721485" cy="1232535"/>
          <wp:effectExtent l="0" t="0" r="0" b="0"/>
          <wp:wrapTopAndBottom/>
          <wp:docPr id="18" name="Imagem 1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485" cy="123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025311">
    <w:abstractNumId w:val="8"/>
  </w:num>
  <w:num w:numId="2" w16cid:durableId="324750204">
    <w:abstractNumId w:val="6"/>
  </w:num>
  <w:num w:numId="3" w16cid:durableId="1375497042">
    <w:abstractNumId w:val="5"/>
  </w:num>
  <w:num w:numId="4" w16cid:durableId="628706831">
    <w:abstractNumId w:val="4"/>
  </w:num>
  <w:num w:numId="5" w16cid:durableId="376978067">
    <w:abstractNumId w:val="7"/>
  </w:num>
  <w:num w:numId="6" w16cid:durableId="1283461500">
    <w:abstractNumId w:val="3"/>
  </w:num>
  <w:num w:numId="7" w16cid:durableId="2060322849">
    <w:abstractNumId w:val="2"/>
  </w:num>
  <w:num w:numId="8" w16cid:durableId="1253467577">
    <w:abstractNumId w:val="1"/>
  </w:num>
  <w:num w:numId="9" w16cid:durableId="79313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EF1"/>
    <w:rsid w:val="0006063C"/>
    <w:rsid w:val="000E3D20"/>
    <w:rsid w:val="0013245F"/>
    <w:rsid w:val="0015074B"/>
    <w:rsid w:val="001B1DEC"/>
    <w:rsid w:val="00262DBB"/>
    <w:rsid w:val="00282872"/>
    <w:rsid w:val="0029639D"/>
    <w:rsid w:val="00326F90"/>
    <w:rsid w:val="00545319"/>
    <w:rsid w:val="0062286F"/>
    <w:rsid w:val="009D4FED"/>
    <w:rsid w:val="00A0642B"/>
    <w:rsid w:val="00A10B92"/>
    <w:rsid w:val="00A37F04"/>
    <w:rsid w:val="00AA1D8D"/>
    <w:rsid w:val="00B47730"/>
    <w:rsid w:val="00B80DED"/>
    <w:rsid w:val="00BC3D7F"/>
    <w:rsid w:val="00CB0664"/>
    <w:rsid w:val="00CE62A6"/>
    <w:rsid w:val="00DE4BDB"/>
    <w:rsid w:val="00E86FA5"/>
    <w:rsid w:val="00EB48A7"/>
    <w:rsid w:val="00F538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7DE5E6"/>
  <w14:defaultImageDpi w14:val="300"/>
  <w15:docId w15:val="{B66E4B7A-CFB0-4283-90A2-853E1C88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C20E67-4A89-4E53-BF1D-B67993BE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Jô Pinto</cp:lastModifiedBy>
  <cp:revision>5</cp:revision>
  <cp:lastPrinted>2026-03-18T15:02:00Z</cp:lastPrinted>
  <dcterms:created xsi:type="dcterms:W3CDTF">2026-01-22T13:46:00Z</dcterms:created>
  <dcterms:modified xsi:type="dcterms:W3CDTF">2026-05-13T12:59:00Z</dcterms:modified>
  <cp:category/>
</cp:coreProperties>
</file>